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7CEA" w14:textId="05DB4301" w:rsidR="00D921FC" w:rsidRPr="00D921FC" w:rsidRDefault="00FB4A8C" w:rsidP="00D921FC">
      <w:pPr>
        <w:pStyle w:val="1"/>
        <w:rPr>
          <w:color w:val="auto"/>
          <w:lang w:val="el-GR"/>
        </w:rPr>
      </w:pPr>
      <w:r>
        <w:rPr>
          <w:color w:val="auto"/>
          <w:lang w:val="el-GR"/>
        </w:rPr>
        <w:t>Φόρμα</w:t>
      </w:r>
      <w:r w:rsidR="00D921FC" w:rsidRPr="003E173B">
        <w:rPr>
          <w:color w:val="auto"/>
          <w:lang w:val="el-GR"/>
        </w:rPr>
        <w:t xml:space="preserve"> καταγραφής </w:t>
      </w:r>
      <w:r w:rsidR="00D921FC">
        <w:rPr>
          <w:color w:val="auto"/>
          <w:lang w:val="el-GR"/>
        </w:rPr>
        <w:t>Π</w:t>
      </w:r>
      <w:r w:rsidR="00D921FC" w:rsidRPr="003E173B">
        <w:rPr>
          <w:color w:val="auto"/>
          <w:lang w:val="el-GR"/>
        </w:rPr>
        <w:t>αραγωγών</w:t>
      </w:r>
      <w:r w:rsidR="00D921FC" w:rsidRPr="00D921FC">
        <w:rPr>
          <w:color w:val="auto"/>
          <w:lang w:val="el-GR"/>
        </w:rPr>
        <w:t>/</w:t>
      </w:r>
      <w:r w:rsidR="00D921FC">
        <w:rPr>
          <w:color w:val="auto"/>
          <w:lang w:val="el-GR"/>
        </w:rPr>
        <w:t>επιχειρήσεων</w:t>
      </w:r>
    </w:p>
    <w:p w14:paraId="17291096" w14:textId="5DE021F5" w:rsidR="003E173B" w:rsidRPr="003E173B" w:rsidRDefault="003E173B">
      <w:pPr>
        <w:rPr>
          <w:lang w:val="el-GR"/>
        </w:rPr>
      </w:pPr>
      <w:r>
        <w:rPr>
          <w:lang w:val="el-GR"/>
        </w:rPr>
        <w:t>Παρακαλούμε συμπληρώστε τα πεδία όπου ζητείται και σημειώστε Χ στα κουτάκια Ναι/Όχι.</w:t>
      </w:r>
    </w:p>
    <w:tbl>
      <w:tblPr>
        <w:tblStyle w:val="afa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297"/>
        <w:gridCol w:w="281"/>
        <w:gridCol w:w="263"/>
        <w:gridCol w:w="416"/>
        <w:gridCol w:w="756"/>
        <w:gridCol w:w="412"/>
        <w:gridCol w:w="2082"/>
        <w:gridCol w:w="558"/>
        <w:gridCol w:w="74"/>
      </w:tblGrid>
      <w:tr w:rsidR="003C3CA2" w14:paraId="462360A1" w14:textId="77777777" w:rsidTr="00D921FC">
        <w:trPr>
          <w:gridAfter w:val="2"/>
          <w:wAfter w:w="632" w:type="dxa"/>
        </w:trPr>
        <w:tc>
          <w:tcPr>
            <w:tcW w:w="9156" w:type="dxa"/>
            <w:gridSpan w:val="8"/>
            <w:tcBorders>
              <w:bottom w:val="single" w:sz="4" w:space="0" w:color="auto"/>
            </w:tcBorders>
          </w:tcPr>
          <w:p w14:paraId="6EF19D10" w14:textId="0A43BB83" w:rsidR="003C3CA2" w:rsidRDefault="00836311" w:rsidP="00836311">
            <w:pPr>
              <w:pStyle w:val="1"/>
            </w:pPr>
            <w:bookmarkStart w:id="0" w:name="_Hlk185939749"/>
            <w:r>
              <w:rPr>
                <w:lang w:val="el-GR"/>
              </w:rPr>
              <w:t xml:space="preserve">1. </w:t>
            </w:r>
            <w:r w:rsidR="003C3CA2" w:rsidRPr="0008274C">
              <w:rPr>
                <w:lang w:val="el-GR"/>
              </w:rPr>
              <w:t xml:space="preserve">Στοιχεία </w:t>
            </w:r>
            <w:r w:rsidR="003C3CA2">
              <w:rPr>
                <w:lang w:val="el-GR"/>
              </w:rPr>
              <w:t>π</w:t>
            </w:r>
            <w:r w:rsidR="003C3CA2" w:rsidRPr="0008274C">
              <w:rPr>
                <w:lang w:val="el-GR"/>
              </w:rPr>
              <w:t>αραγωγού/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C3CA2" w14:paraId="08EFC9A4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3ED708" w14:textId="28AF17BB" w:rsidR="003C3CA2" w:rsidRDefault="003C3CA2" w:rsidP="00472415">
            <w:r w:rsidRPr="0008274C">
              <w:rPr>
                <w:lang w:val="el-GR"/>
              </w:rPr>
              <w:t xml:space="preserve">Επωνυμία </w:t>
            </w:r>
            <w:r>
              <w:rPr>
                <w:lang w:val="el-GR"/>
              </w:rPr>
              <w:t>ε</w:t>
            </w:r>
            <w:r w:rsidRPr="0008274C">
              <w:rPr>
                <w:lang w:val="el-GR"/>
              </w:rPr>
              <w:t>πιχείρησης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CC1FE1" w14:textId="77777777" w:rsidR="003C3CA2" w:rsidRDefault="003C3CA2" w:rsidP="00472415"/>
        </w:tc>
      </w:tr>
      <w:tr w:rsidR="003C3CA2" w14:paraId="256644F7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175651" w14:textId="68B57DFC" w:rsidR="003C3CA2" w:rsidRDefault="003C3CA2" w:rsidP="00472415">
            <w:r w:rsidRPr="0008274C">
              <w:rPr>
                <w:lang w:val="el-GR"/>
              </w:rPr>
              <w:t xml:space="preserve">Ονοματεπώνυμο </w:t>
            </w:r>
            <w:r>
              <w:rPr>
                <w:lang w:val="el-GR"/>
              </w:rPr>
              <w:t>υ</w:t>
            </w:r>
            <w:r w:rsidRPr="0008274C">
              <w:rPr>
                <w:lang w:val="el-GR"/>
              </w:rPr>
              <w:t>πεύθυνου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57550B" w14:textId="1B79E33B" w:rsidR="003C3CA2" w:rsidRDefault="003C3CA2" w:rsidP="00472415"/>
        </w:tc>
      </w:tr>
      <w:tr w:rsidR="003C3CA2" w14:paraId="1A51C45A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07386" w14:textId="1D1E1F61" w:rsidR="003C3CA2" w:rsidRDefault="003C3CA2" w:rsidP="00472415">
            <w:r w:rsidRPr="0008274C">
              <w:rPr>
                <w:lang w:val="el-GR"/>
              </w:rPr>
              <w:t>Διεύθυνση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0CB391" w14:textId="77777777" w:rsidR="003C3CA2" w:rsidRDefault="003C3CA2" w:rsidP="00472415"/>
        </w:tc>
      </w:tr>
      <w:tr w:rsidR="003C3CA2" w14:paraId="7E8723AF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68224" w14:textId="070A0CC9" w:rsidR="003C3CA2" w:rsidRDefault="003C3CA2" w:rsidP="00472415">
            <w:r w:rsidRPr="0008274C">
              <w:rPr>
                <w:lang w:val="el-GR"/>
              </w:rPr>
              <w:t>Τηλέφωνο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1B89EE" w14:textId="77777777" w:rsidR="003C3CA2" w:rsidRDefault="003C3CA2" w:rsidP="00472415"/>
        </w:tc>
      </w:tr>
      <w:tr w:rsidR="003C3CA2" w14:paraId="0EE78C52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70E191" w14:textId="3A60E940" w:rsidR="003C3CA2" w:rsidRDefault="003C3CA2" w:rsidP="00472415">
            <w:r>
              <w:t>E</w:t>
            </w:r>
            <w:r w:rsidR="00472415">
              <w:t>-</w:t>
            </w:r>
            <w:r>
              <w:t>mail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8A4E39" w14:textId="77777777" w:rsidR="003C3CA2" w:rsidRDefault="003C3CA2" w:rsidP="00472415"/>
        </w:tc>
      </w:tr>
      <w:tr w:rsidR="003E173B" w14:paraId="2AD47F24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45F3A8" w14:textId="59EB3868" w:rsidR="00472415" w:rsidRPr="00472415" w:rsidRDefault="00472415" w:rsidP="00CB036A">
            <w:r w:rsidRPr="0008274C">
              <w:rPr>
                <w:lang w:val="el-GR"/>
              </w:rPr>
              <w:t>Ιστοσελίδα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A1234F" w14:textId="77777777" w:rsidR="00472415" w:rsidRDefault="00472415" w:rsidP="00CB036A"/>
        </w:tc>
      </w:tr>
      <w:tr w:rsidR="003C3CA2" w14:paraId="0C5A6B87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FECE53" w14:textId="6F9A875C" w:rsidR="003C3CA2" w:rsidRDefault="003C3CA2" w:rsidP="00472415">
            <w:r>
              <w:t>Social</w:t>
            </w:r>
            <w:r w:rsidRPr="0008274C">
              <w:rPr>
                <w:lang w:val="el-GR"/>
              </w:rPr>
              <w:t xml:space="preserve"> </w:t>
            </w:r>
            <w:r w:rsidR="00472415">
              <w:t>m</w:t>
            </w:r>
            <w:r>
              <w:t>edia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3E4143" w14:textId="77777777" w:rsidR="003C3CA2" w:rsidRDefault="003C3CA2" w:rsidP="00472415"/>
        </w:tc>
      </w:tr>
      <w:tr w:rsidR="003C3CA2" w14:paraId="30A126E6" w14:textId="77777777" w:rsidTr="00D921FC">
        <w:trPr>
          <w:gridAfter w:val="2"/>
          <w:wAfter w:w="632" w:type="dxa"/>
        </w:trPr>
        <w:tc>
          <w:tcPr>
            <w:tcW w:w="9156" w:type="dxa"/>
            <w:gridSpan w:val="8"/>
            <w:tcBorders>
              <w:bottom w:val="single" w:sz="4" w:space="0" w:color="auto"/>
            </w:tcBorders>
          </w:tcPr>
          <w:p w14:paraId="24176597" w14:textId="13A76F30" w:rsidR="003C3CA2" w:rsidRDefault="00836311" w:rsidP="00472415">
            <w:pPr>
              <w:pStyle w:val="1"/>
            </w:pPr>
            <w:bookmarkStart w:id="1" w:name="_Hlk185939907"/>
            <w:r>
              <w:rPr>
                <w:lang w:val="el-GR"/>
              </w:rPr>
              <w:t xml:space="preserve">2. </w:t>
            </w:r>
            <w:r w:rsidR="003C3CA2" w:rsidRPr="0008274C">
              <w:rPr>
                <w:lang w:val="el-GR"/>
              </w:rPr>
              <w:t xml:space="preserve">Περιγραφή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E173B" w:rsidRPr="00D921FC" w14:paraId="063CDB6E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3548D2" w14:textId="77777777" w:rsidR="00A712C7" w:rsidRDefault="003C3CA2" w:rsidP="00472415">
            <w:pPr>
              <w:rPr>
                <w:lang w:val="el-GR"/>
              </w:rPr>
            </w:pPr>
            <w:bookmarkStart w:id="2" w:name="_Hlk185939853"/>
            <w:bookmarkEnd w:id="0"/>
            <w:r w:rsidRPr="0008274C">
              <w:rPr>
                <w:lang w:val="el-GR"/>
              </w:rPr>
              <w:t xml:space="preserve">Κατηγορία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</w:p>
          <w:p w14:paraId="5EC0F6D5" w14:textId="363762FA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(π.χ. </w:t>
            </w:r>
            <w:r w:rsidR="003E173B">
              <w:rPr>
                <w:lang w:val="el-GR"/>
              </w:rPr>
              <w:t>ε</w:t>
            </w:r>
            <w:r w:rsidR="003E173B" w:rsidRPr="0008274C">
              <w:rPr>
                <w:lang w:val="el-GR"/>
              </w:rPr>
              <w:t>λαιόλαδο</w:t>
            </w:r>
            <w:r w:rsidR="003E173B">
              <w:rPr>
                <w:lang w:val="el-GR"/>
              </w:rPr>
              <w:t>, κ</w:t>
            </w:r>
            <w:r w:rsidR="003E173B" w:rsidRPr="0008274C">
              <w:rPr>
                <w:lang w:val="el-GR"/>
              </w:rPr>
              <w:t>ρασ</w:t>
            </w:r>
            <w:r w:rsidR="003E173B">
              <w:rPr>
                <w:lang w:val="el-GR"/>
              </w:rPr>
              <w:t xml:space="preserve">ί,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 xml:space="preserve">αλακτοκομικά, </w:t>
            </w:r>
            <w:r>
              <w:rPr>
                <w:lang w:val="el-GR"/>
              </w:rPr>
              <w:t>μ</w:t>
            </w:r>
            <w:r w:rsidRPr="0008274C">
              <w:rPr>
                <w:lang w:val="el-GR"/>
              </w:rPr>
              <w:t xml:space="preserve">έλι, </w:t>
            </w:r>
            <w:r>
              <w:rPr>
                <w:lang w:val="el-GR"/>
              </w:rPr>
              <w:t>άλλο</w:t>
            </w:r>
            <w:r w:rsidRPr="0008274C">
              <w:rPr>
                <w:lang w:val="el-GR"/>
              </w:rPr>
              <w:t>)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CA2D69" w14:textId="77777777" w:rsidR="003C3CA2" w:rsidRPr="003C3CA2" w:rsidRDefault="003C3CA2" w:rsidP="00472415">
            <w:pPr>
              <w:rPr>
                <w:lang w:val="el-GR"/>
              </w:rPr>
            </w:pPr>
          </w:p>
        </w:tc>
      </w:tr>
      <w:tr w:rsidR="003E173B" w:rsidRPr="00D921FC" w14:paraId="7CF90199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82E352" w14:textId="77777777" w:rsidR="00A712C7" w:rsidRDefault="00A712C7" w:rsidP="00472415">
            <w:pPr>
              <w:rPr>
                <w:lang w:val="el-GR"/>
              </w:rPr>
            </w:pPr>
            <w:bookmarkStart w:id="3" w:name="_Hlk185939811"/>
            <w:r>
              <w:rPr>
                <w:lang w:val="el-GR"/>
              </w:rPr>
              <w:t>Σύντομη π</w:t>
            </w:r>
            <w:r w:rsidR="003C3CA2" w:rsidRPr="0008274C">
              <w:rPr>
                <w:lang w:val="el-GR"/>
              </w:rPr>
              <w:t xml:space="preserve">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 xml:space="preserve">πιχείρησης </w:t>
            </w:r>
          </w:p>
          <w:p w14:paraId="67BACCF8" w14:textId="7BAE6C6F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>(έως 100 λέξεις):</w:t>
            </w:r>
            <w:bookmarkEnd w:id="3"/>
          </w:p>
        </w:tc>
        <w:tc>
          <w:tcPr>
            <w:tcW w:w="42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C047AE" w14:textId="77777777" w:rsidR="003C3CA2" w:rsidRPr="00A712C7" w:rsidRDefault="003C3CA2" w:rsidP="00472415">
            <w:pPr>
              <w:rPr>
                <w:lang w:val="el-GR"/>
              </w:rPr>
            </w:pPr>
          </w:p>
          <w:p w14:paraId="04564746" w14:textId="77777777" w:rsidR="00A712C7" w:rsidRPr="00A712C7" w:rsidRDefault="00A712C7" w:rsidP="00472415">
            <w:pPr>
              <w:rPr>
                <w:lang w:val="el-GR"/>
              </w:rPr>
            </w:pPr>
          </w:p>
        </w:tc>
      </w:tr>
      <w:bookmarkEnd w:id="1"/>
      <w:bookmarkEnd w:id="2"/>
      <w:tr w:rsidR="003C3CA2" w:rsidRPr="003C3CA2" w14:paraId="46BCF65C" w14:textId="77777777" w:rsidTr="00D921FC">
        <w:trPr>
          <w:gridAfter w:val="2"/>
          <w:wAfter w:w="632" w:type="dxa"/>
        </w:trPr>
        <w:tc>
          <w:tcPr>
            <w:tcW w:w="9156" w:type="dxa"/>
            <w:gridSpan w:val="8"/>
            <w:tcBorders>
              <w:top w:val="single" w:sz="4" w:space="0" w:color="auto"/>
            </w:tcBorders>
          </w:tcPr>
          <w:p w14:paraId="7E4C0DDE" w14:textId="5E5170E0" w:rsidR="003C3CA2" w:rsidRPr="003C3CA2" w:rsidRDefault="00836311" w:rsidP="00472415">
            <w:pPr>
              <w:pStyle w:val="1"/>
              <w:rPr>
                <w:lang w:val="el-GR"/>
              </w:rPr>
            </w:pPr>
            <w:r>
              <w:rPr>
                <w:lang w:val="el-GR"/>
              </w:rPr>
              <w:t xml:space="preserve">3. </w:t>
            </w:r>
            <w:r w:rsidR="003C3CA2" w:rsidRPr="0008274C">
              <w:rPr>
                <w:lang w:val="el-GR"/>
              </w:rPr>
              <w:t xml:space="preserve">Πιστοποιήσεις και </w:t>
            </w:r>
            <w:r w:rsidR="00A506A9">
              <w:rPr>
                <w:lang w:val="el-GR"/>
              </w:rPr>
              <w:t>δ</w:t>
            </w:r>
            <w:r w:rsidR="003C3CA2" w:rsidRPr="0008274C">
              <w:rPr>
                <w:lang w:val="el-GR"/>
              </w:rPr>
              <w:t>ιακρίσεις</w:t>
            </w:r>
          </w:p>
        </w:tc>
      </w:tr>
      <w:tr w:rsidR="00137711" w:rsidRPr="003C3CA2" w14:paraId="62E75D40" w14:textId="77777777" w:rsidTr="00D921FC"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38971" w14:textId="77777777" w:rsidR="00313FA8" w:rsidRPr="003C3CA2" w:rsidRDefault="00313FA8" w:rsidP="00792DFC">
            <w:pPr>
              <w:rPr>
                <w:lang w:val="el-GR"/>
              </w:rPr>
            </w:pPr>
            <w:bookmarkStart w:id="4" w:name="_Hlk185935699"/>
            <w:r w:rsidRPr="0008274C">
              <w:rPr>
                <w:lang w:val="el-GR"/>
              </w:rPr>
              <w:t xml:space="preserve">Έχετε πιστοποιήσεις για τα προϊόντα </w:t>
            </w:r>
            <w:r>
              <w:rPr>
                <w:lang w:val="el-GR"/>
              </w:rPr>
              <w:t>σας;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4AFC8AD1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C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7A948BE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3B5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7DF609EA" w14:textId="01341A93" w:rsidR="00313FA8" w:rsidRPr="003C3CA2" w:rsidRDefault="00313FA8" w:rsidP="00792DFC">
            <w:pPr>
              <w:rPr>
                <w:lang w:val="el-GR"/>
              </w:rPr>
            </w:pPr>
          </w:p>
        </w:tc>
      </w:tr>
      <w:bookmarkEnd w:id="4"/>
      <w:tr w:rsidR="00A506A9" w:rsidRPr="00D921FC" w14:paraId="16BFEE1E" w14:textId="77777777" w:rsidTr="00D921FC">
        <w:trPr>
          <w:gridAfter w:val="2"/>
          <w:wAfter w:w="632" w:type="dxa"/>
          <w:trHeight w:val="432"/>
        </w:trPr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A51590" w14:textId="34129946" w:rsidR="003C3CA2" w:rsidRPr="003C3CA2" w:rsidRDefault="003C3CA2" w:rsidP="00D921FC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Αν ναι, ποιες; (π.χ. </w:t>
            </w:r>
            <w:r w:rsidR="00313FA8">
              <w:rPr>
                <w:lang w:val="el-GR"/>
              </w:rPr>
              <w:t>β</w:t>
            </w:r>
            <w:r w:rsidRPr="003C3CA2">
              <w:rPr>
                <w:lang w:val="el-GR"/>
              </w:rPr>
              <w:t>ιολογικά, ΠΟΠ, ΠΓΕ):</w:t>
            </w:r>
          </w:p>
        </w:tc>
        <w:tc>
          <w:tcPr>
            <w:tcW w:w="4210" w:type="dxa"/>
            <w:gridSpan w:val="6"/>
            <w:tcBorders>
              <w:bottom w:val="single" w:sz="4" w:space="0" w:color="auto"/>
            </w:tcBorders>
          </w:tcPr>
          <w:p w14:paraId="0F38F29B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137711" w:rsidRPr="003C3CA2" w14:paraId="4513CCAC" w14:textId="77777777" w:rsidTr="00D921FC"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ACEEA8" w14:textId="6A85ED7D" w:rsidR="00313FA8" w:rsidRPr="003C3CA2" w:rsidRDefault="00313FA8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>Έχετε λάβει διακρίσεις ή βραβεία;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594C7E38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65B" w14:textId="77777777" w:rsidR="00313FA8" w:rsidRPr="003C3CA2" w:rsidRDefault="00313FA8" w:rsidP="008C0183">
            <w:pPr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164879A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E66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4AA207D8" w14:textId="46EC2E4D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</w:p>
        </w:tc>
      </w:tr>
      <w:tr w:rsidR="00A506A9" w:rsidRPr="003C3CA2" w14:paraId="517718E7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A00CC1" w14:textId="1F8B3EC7" w:rsidR="003C3CA2" w:rsidRPr="00472415" w:rsidRDefault="003C3CA2" w:rsidP="00CB036A">
            <w:bookmarkStart w:id="5" w:name="_Hlk185940441"/>
            <w:r w:rsidRPr="0008274C">
              <w:rPr>
                <w:lang w:val="el-GR"/>
              </w:rPr>
              <w:t xml:space="preserve">Αν ναι, </w:t>
            </w:r>
            <w:r w:rsidR="00472415">
              <w:rPr>
                <w:lang w:val="el-GR"/>
              </w:rPr>
              <w:t>ποι</w:t>
            </w:r>
            <w:r w:rsidR="003E173B">
              <w:rPr>
                <w:lang w:val="el-GR"/>
              </w:rPr>
              <w:t>α</w:t>
            </w:r>
            <w:r w:rsidR="00472415">
              <w:rPr>
                <w:lang w:val="el-GR"/>
              </w:rPr>
              <w:t>;</w:t>
            </w:r>
          </w:p>
        </w:tc>
        <w:tc>
          <w:tcPr>
            <w:tcW w:w="4210" w:type="dxa"/>
            <w:gridSpan w:val="6"/>
            <w:tcBorders>
              <w:bottom w:val="single" w:sz="4" w:space="0" w:color="auto"/>
            </w:tcBorders>
          </w:tcPr>
          <w:p w14:paraId="4A163835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A506A9" w:rsidRPr="003C3CA2" w14:paraId="2393E468" w14:textId="77777777" w:rsidTr="00D921FC">
        <w:trPr>
          <w:gridAfter w:val="2"/>
          <w:wAfter w:w="632" w:type="dxa"/>
        </w:trPr>
        <w:tc>
          <w:tcPr>
            <w:tcW w:w="9156" w:type="dxa"/>
            <w:gridSpan w:val="8"/>
            <w:tcBorders>
              <w:top w:val="single" w:sz="4" w:space="0" w:color="auto"/>
            </w:tcBorders>
          </w:tcPr>
          <w:p w14:paraId="3F971F2D" w14:textId="31092190" w:rsidR="00A506A9" w:rsidRPr="00836311" w:rsidRDefault="00836311" w:rsidP="00CB036A">
            <w:pPr>
              <w:pStyle w:val="1"/>
            </w:pPr>
            <w:bookmarkStart w:id="6" w:name="_Hlk185940206"/>
            <w:bookmarkEnd w:id="5"/>
            <w:r>
              <w:rPr>
                <w:lang w:val="el-GR"/>
              </w:rPr>
              <w:t xml:space="preserve">4. </w:t>
            </w:r>
            <w:r w:rsidR="00A506A9" w:rsidRPr="0008274C">
              <w:rPr>
                <w:lang w:val="el-GR"/>
              </w:rPr>
              <w:t>Ψηφιακ</w:t>
            </w:r>
            <w:r w:rsidR="003E173B">
              <w:rPr>
                <w:lang w:val="el-GR"/>
              </w:rPr>
              <w:t>ό</w:t>
            </w:r>
            <w:r w:rsidR="00A506A9" w:rsidRPr="0008274C">
              <w:rPr>
                <w:lang w:val="el-GR"/>
              </w:rPr>
              <w:t xml:space="preserve"> </w:t>
            </w:r>
            <w:r w:rsidR="003E173B">
              <w:rPr>
                <w:lang w:val="el-GR"/>
              </w:rPr>
              <w:t>υλικό</w:t>
            </w:r>
          </w:p>
        </w:tc>
      </w:tr>
      <w:tr w:rsidR="00137711" w:rsidRPr="003C3CA2" w14:paraId="474A86BF" w14:textId="77777777" w:rsidTr="00D921FC">
        <w:tc>
          <w:tcPr>
            <w:tcW w:w="4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AE2233" w14:textId="1E606072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προϊόντων σας;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6262F61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C7B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5F745EF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2EF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3E3D0DE3" w14:textId="311DE9C8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09B9BFE6" w14:textId="77777777" w:rsidTr="00D921FC"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0BBD3" w14:textId="7260C06A" w:rsidR="00313FA8" w:rsidRPr="003C3CA2" w:rsidRDefault="00313FA8" w:rsidP="003C1E7F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προϊόντων σας;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17C2564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C3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1DA26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FB2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6A1A303F" w14:textId="639E6BBB" w:rsidR="00313FA8" w:rsidRPr="003C3CA2" w:rsidRDefault="00313FA8" w:rsidP="003C1E7F">
            <w:pPr>
              <w:rPr>
                <w:lang w:val="el-GR"/>
              </w:rPr>
            </w:pPr>
          </w:p>
        </w:tc>
      </w:tr>
      <w:tr w:rsidR="00137711" w:rsidRPr="003C3CA2" w14:paraId="3874BB7C" w14:textId="77777777" w:rsidTr="00D921FC"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4CCF" w14:textId="07972F80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της επιχείρησης;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00B94C96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07C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658408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B4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7AA5748A" w14:textId="4F97C91D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1E8B8A49" w14:textId="77777777" w:rsidTr="00D921FC"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F6F73" w14:textId="77777777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της επιχείρησης;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5C93880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0E3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6EAFBA5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0B6E38F3" w14:textId="0D0B31C2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3E173B" w:rsidRPr="003C3CA2" w14:paraId="2269D056" w14:textId="77777777" w:rsidTr="00D921FC">
        <w:trPr>
          <w:gridAfter w:val="2"/>
          <w:wAfter w:w="632" w:type="dxa"/>
        </w:trPr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47A4E0" w14:textId="3C34BDB1" w:rsidR="003E173B" w:rsidRPr="003E173B" w:rsidRDefault="003E173B" w:rsidP="00093FE0">
            <w:pPr>
              <w:rPr>
                <w:b/>
                <w:bCs/>
                <w:lang w:val="el-GR"/>
              </w:rPr>
            </w:pPr>
            <w:r w:rsidRPr="003E173B">
              <w:rPr>
                <w:b/>
                <w:bCs/>
                <w:lang w:val="el-GR"/>
              </w:rPr>
              <w:t xml:space="preserve">Μπορείτε να αποστείλετε το υλικό (ή σχετικά </w:t>
            </w:r>
            <w:r w:rsidRPr="003E173B">
              <w:rPr>
                <w:b/>
                <w:bCs/>
              </w:rPr>
              <w:t>links</w:t>
            </w:r>
            <w:r w:rsidRPr="003E173B">
              <w:rPr>
                <w:b/>
                <w:bCs/>
                <w:lang w:val="el-GR"/>
              </w:rPr>
              <w:t xml:space="preserve">) στο </w:t>
            </w:r>
            <w:r w:rsidRPr="003E173B">
              <w:rPr>
                <w:b/>
                <w:bCs/>
              </w:rPr>
              <w:t>e</w:t>
            </w:r>
            <w:r w:rsidRPr="003E173B">
              <w:rPr>
                <w:b/>
                <w:bCs/>
                <w:lang w:val="el-GR"/>
              </w:rPr>
              <w:t>-</w:t>
            </w:r>
            <w:r w:rsidRPr="003E173B">
              <w:rPr>
                <w:b/>
                <w:bCs/>
              </w:rPr>
              <w:t>mail</w:t>
            </w:r>
            <w:r w:rsidRPr="003E173B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μας.</w:t>
            </w:r>
          </w:p>
        </w:tc>
        <w:tc>
          <w:tcPr>
            <w:tcW w:w="4210" w:type="dxa"/>
            <w:gridSpan w:val="6"/>
            <w:tcBorders>
              <w:bottom w:val="single" w:sz="4" w:space="0" w:color="auto"/>
            </w:tcBorders>
          </w:tcPr>
          <w:p w14:paraId="7542E576" w14:textId="0492DBC5" w:rsidR="000158FE" w:rsidRPr="000158FE" w:rsidRDefault="000158FE" w:rsidP="00093FE0">
            <w:r w:rsidRPr="00DA18A9">
              <w:rPr>
                <w:lang w:val="el-GR"/>
              </w:rPr>
              <w:t xml:space="preserve">  </w:t>
            </w:r>
            <w:hyperlink r:id="rId8" w:history="1">
              <w:r w:rsidR="00D921FC" w:rsidRPr="00C46266">
                <w:rPr>
                  <w:rStyle w:val="-"/>
                </w:rPr>
                <w:t>anka@anka.gr</w:t>
              </w:r>
            </w:hyperlink>
          </w:p>
        </w:tc>
      </w:tr>
      <w:tr w:rsidR="003C3CA2" w:rsidRPr="004B0D28" w14:paraId="7BF44398" w14:textId="77777777" w:rsidTr="00D921FC">
        <w:trPr>
          <w:gridAfter w:val="1"/>
          <w:wAfter w:w="74" w:type="dxa"/>
        </w:trPr>
        <w:tc>
          <w:tcPr>
            <w:tcW w:w="9714" w:type="dxa"/>
            <w:gridSpan w:val="9"/>
          </w:tcPr>
          <w:p w14:paraId="0A62661E" w14:textId="6372F3F3" w:rsidR="003C3CA2" w:rsidRPr="003C3CA2" w:rsidRDefault="00836311" w:rsidP="00A506A9">
            <w:pPr>
              <w:pStyle w:val="1"/>
              <w:rPr>
                <w:lang w:val="el-GR"/>
              </w:rPr>
            </w:pPr>
            <w:bookmarkStart w:id="7" w:name="_Hlk185940611"/>
            <w:bookmarkEnd w:id="6"/>
            <w:r>
              <w:rPr>
                <w:lang w:val="el-GR"/>
              </w:rPr>
              <w:lastRenderedPageBreak/>
              <w:t xml:space="preserve">5. </w:t>
            </w:r>
            <w:r w:rsidR="003C3CA2" w:rsidRPr="003C3CA2">
              <w:rPr>
                <w:lang w:val="el-GR"/>
              </w:rPr>
              <w:t xml:space="preserve">Συμμετοχή σε </w:t>
            </w:r>
            <w:r w:rsidR="003C3CA2">
              <w:rPr>
                <w:lang w:val="el-GR"/>
              </w:rPr>
              <w:t>δ</w:t>
            </w:r>
            <w:r w:rsidR="003C3CA2" w:rsidRPr="003C3CA2">
              <w:rPr>
                <w:lang w:val="el-GR"/>
              </w:rPr>
              <w:t>ράσεις</w:t>
            </w:r>
          </w:p>
        </w:tc>
      </w:tr>
      <w:tr w:rsidR="00A712C7" w:rsidRPr="00D921FC" w14:paraId="34D3BDD0" w14:textId="77777777" w:rsidTr="00D921FC">
        <w:trPr>
          <w:gridAfter w:val="1"/>
          <w:wAfter w:w="74" w:type="dxa"/>
        </w:trPr>
        <w:tc>
          <w:tcPr>
            <w:tcW w:w="4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B1432" w14:textId="430B7B13" w:rsidR="00A712C7" w:rsidRDefault="00A712C7" w:rsidP="00CB036A">
            <w:pPr>
              <w:rPr>
                <w:lang w:val="el-GR"/>
              </w:rPr>
            </w:pPr>
            <w:bookmarkStart w:id="8" w:name="_Hlk185940854"/>
            <w:r w:rsidRPr="003C3CA2">
              <w:rPr>
                <w:lang w:val="el-GR"/>
              </w:rPr>
              <w:t xml:space="preserve">Ενδιαφέρεστε να συμμετάσχετε στις </w:t>
            </w:r>
            <w:r>
              <w:rPr>
                <w:lang w:val="el-GR"/>
              </w:rPr>
              <w:t xml:space="preserve">προτεινόμενες </w:t>
            </w:r>
            <w:r w:rsidRPr="003C3CA2">
              <w:rPr>
                <w:lang w:val="el-GR"/>
              </w:rPr>
              <w:t>δράσεις</w:t>
            </w:r>
            <w:r>
              <w:rPr>
                <w:lang w:val="el-GR"/>
              </w:rPr>
              <w:t>;</w:t>
            </w:r>
          </w:p>
          <w:p w14:paraId="67828992" w14:textId="77777777" w:rsidR="00A712C7" w:rsidRPr="003C3CA2" w:rsidRDefault="00A712C7" w:rsidP="00CB036A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όσες σας ενδιαφέρουν)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3DA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gridSpan w:val="6"/>
            <w:tcBorders>
              <w:left w:val="single" w:sz="4" w:space="0" w:color="auto"/>
            </w:tcBorders>
          </w:tcPr>
          <w:p w14:paraId="55764221" w14:textId="54FF5E5D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Φυσική </w:t>
            </w:r>
            <w:r>
              <w:rPr>
                <w:lang w:val="el-GR"/>
              </w:rPr>
              <w:t>έ</w:t>
            </w:r>
            <w:r w:rsidRPr="0008274C">
              <w:rPr>
                <w:lang w:val="el-GR"/>
              </w:rPr>
              <w:t>κθεση</w:t>
            </w:r>
            <w:r w:rsidR="00AC4A19">
              <w:rPr>
                <w:lang w:val="el-GR"/>
              </w:rPr>
              <w:t xml:space="preserve"> των</w:t>
            </w:r>
            <w:r w:rsidRPr="0008274C">
              <w:rPr>
                <w:lang w:val="el-GR"/>
              </w:rPr>
              <w:t xml:space="preserve">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  <w:r w:rsidR="00AC4A19">
              <w:rPr>
                <w:lang w:val="el-GR"/>
              </w:rPr>
              <w:t>σας σε ειδικά διαμορφωμένο χώρο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D921FC" w14:paraId="24421263" w14:textId="77777777" w:rsidTr="00D921FC">
        <w:trPr>
          <w:gridAfter w:val="1"/>
          <w:wAfter w:w="74" w:type="dxa"/>
        </w:trPr>
        <w:tc>
          <w:tcPr>
            <w:tcW w:w="46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1220B9" w14:textId="025FE488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52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gridSpan w:val="6"/>
            <w:tcBorders>
              <w:left w:val="single" w:sz="4" w:space="0" w:color="auto"/>
            </w:tcBorders>
          </w:tcPr>
          <w:p w14:paraId="7AC9A168" w14:textId="2EB24E14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Ψηφιακή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αρουσία </w:t>
            </w:r>
            <w:r w:rsidR="00AC4A19">
              <w:rPr>
                <w:lang w:val="el-GR"/>
              </w:rPr>
              <w:t>των προϊόντων</w:t>
            </w:r>
            <w:r w:rsidR="004B3142" w:rsidRPr="004B3142">
              <w:rPr>
                <w:lang w:val="el-GR"/>
              </w:rPr>
              <w:t xml:space="preserve"> </w:t>
            </w:r>
            <w:r w:rsidR="004B3142">
              <w:rPr>
                <w:lang w:val="el-GR"/>
              </w:rPr>
              <w:t>σας</w:t>
            </w:r>
            <w:r w:rsidR="004B3142" w:rsidRPr="004B3142">
              <w:rPr>
                <w:rFonts w:eastAsia="Calibri" w:cs="Times New Roman"/>
                <w:lang w:val="el-GR"/>
              </w:rPr>
              <w:t xml:space="preserve"> σε πλατφόρμα με σκοπό τη διάχυση στο ευρύ κοινό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D921FC" w14:paraId="365DA7B0" w14:textId="77777777" w:rsidTr="00D921FC">
        <w:trPr>
          <w:gridAfter w:val="1"/>
          <w:wAfter w:w="74" w:type="dxa"/>
        </w:trPr>
        <w:tc>
          <w:tcPr>
            <w:tcW w:w="46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0EC0B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E46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gridSpan w:val="6"/>
            <w:tcBorders>
              <w:left w:val="single" w:sz="4" w:space="0" w:color="auto"/>
            </w:tcBorders>
          </w:tcPr>
          <w:p w14:paraId="33B809D3" w14:textId="65C7674B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>
              <w:t>webinars</w:t>
            </w:r>
            <w:r w:rsidR="00C970B7">
              <w:rPr>
                <w:lang w:val="el-GR"/>
              </w:rPr>
              <w:t xml:space="preserve"> που αφορούν τη</w:t>
            </w:r>
            <w:r w:rsidRPr="0008274C">
              <w:rPr>
                <w:lang w:val="el-GR"/>
              </w:rPr>
              <w:t xml:space="preserve"> </w:t>
            </w:r>
            <w:r w:rsidR="004B3142" w:rsidRPr="00CC144C">
              <w:rPr>
                <w:lang w:val="el-GR"/>
              </w:rPr>
              <w:t>γαστρονομία και τον πολιτισμό</w:t>
            </w:r>
            <w:r w:rsidR="004B3142" w:rsidRPr="0008274C">
              <w:rPr>
                <w:lang w:val="el-GR"/>
              </w:rPr>
              <w:t xml:space="preserve"> </w:t>
            </w:r>
            <w:r w:rsidRPr="0008274C">
              <w:rPr>
                <w:lang w:val="el-GR"/>
              </w:rPr>
              <w:t xml:space="preserve">(π.χ. </w:t>
            </w:r>
            <w:proofErr w:type="spellStart"/>
            <w:r w:rsidRPr="0008274C">
              <w:rPr>
                <w:lang w:val="el-GR"/>
              </w:rPr>
              <w:t>Αγροτουρισμός</w:t>
            </w:r>
            <w:proofErr w:type="spellEnd"/>
            <w:r w:rsidRPr="0008274C">
              <w:rPr>
                <w:lang w:val="el-GR"/>
              </w:rPr>
              <w:t xml:space="preserve">, Βιώσιμη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>αστρονομία)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D921FC" w14:paraId="7004E42F" w14:textId="77777777" w:rsidTr="00D921FC">
        <w:trPr>
          <w:gridAfter w:val="1"/>
          <w:wAfter w:w="74" w:type="dxa"/>
        </w:trPr>
        <w:tc>
          <w:tcPr>
            <w:tcW w:w="46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F6E21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C9F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gridSpan w:val="6"/>
            <w:tcBorders>
              <w:left w:val="single" w:sz="4" w:space="0" w:color="auto"/>
            </w:tcBorders>
          </w:tcPr>
          <w:p w14:paraId="7927340E" w14:textId="680205E8" w:rsidR="00A712C7" w:rsidRPr="003C3CA2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 w:rsidR="00AC4A19">
              <w:rPr>
                <w:lang w:val="el-GR"/>
              </w:rPr>
              <w:t>ημέρες ανοιχτών επισκέψεων</w:t>
            </w:r>
            <w:r w:rsidR="00DA18A9" w:rsidRPr="00DA18A9">
              <w:rPr>
                <w:lang w:val="el-GR"/>
              </w:rPr>
              <w:t>.</w:t>
            </w:r>
            <w:r w:rsidR="00AC4A19">
              <w:rPr>
                <w:lang w:val="el-GR"/>
              </w:rPr>
              <w:t xml:space="preserve">  </w:t>
            </w:r>
            <w:r w:rsidRPr="0008274C">
              <w:rPr>
                <w:lang w:val="el-GR"/>
              </w:rPr>
              <w:t xml:space="preserve"> </w:t>
            </w:r>
          </w:p>
        </w:tc>
      </w:tr>
      <w:tr w:rsidR="003C132E" w:rsidRPr="00D921FC" w14:paraId="7CECD0C3" w14:textId="77777777" w:rsidTr="00D921FC">
        <w:trPr>
          <w:gridAfter w:val="1"/>
          <w:wAfter w:w="74" w:type="dxa"/>
        </w:trPr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8E592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2D0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4487" w:type="dxa"/>
            <w:gridSpan w:val="6"/>
            <w:tcBorders>
              <w:left w:val="single" w:sz="4" w:space="0" w:color="auto"/>
            </w:tcBorders>
          </w:tcPr>
          <w:p w14:paraId="4909180F" w14:textId="1D24A298" w:rsidR="003C132E" w:rsidRPr="0008274C" w:rsidRDefault="003C132E" w:rsidP="00CB036A">
            <w:pPr>
              <w:rPr>
                <w:lang w:val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Συμμετοχή σε ειδικές εκδηλώσεις δικτύωσης (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>2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συναντήσεις).</w:t>
            </w:r>
          </w:p>
        </w:tc>
      </w:tr>
      <w:bookmarkEnd w:id="7"/>
      <w:bookmarkEnd w:id="8"/>
      <w:tr w:rsidR="00313FA8" w:rsidRPr="00D921FC" w14:paraId="5B396B4B" w14:textId="77777777" w:rsidTr="00D921FC">
        <w:trPr>
          <w:gridAfter w:val="1"/>
          <w:wAfter w:w="74" w:type="dxa"/>
        </w:trPr>
        <w:tc>
          <w:tcPr>
            <w:tcW w:w="9714" w:type="dxa"/>
            <w:gridSpan w:val="9"/>
            <w:tcBorders>
              <w:bottom w:val="single" w:sz="4" w:space="0" w:color="auto"/>
            </w:tcBorders>
          </w:tcPr>
          <w:p w14:paraId="33956D50" w14:textId="11CC2EFB" w:rsidR="00C2151F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6</w:t>
            </w:r>
            <w:r>
              <w:rPr>
                <w:lang w:val="el-GR"/>
              </w:rPr>
              <w:t>. Προϊόντα προς προώθηση</w:t>
            </w:r>
          </w:p>
          <w:tbl>
            <w:tblPr>
              <w:tblStyle w:val="af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6"/>
              <w:gridCol w:w="4852"/>
            </w:tblGrid>
            <w:tr w:rsidR="006A19E9" w:rsidRPr="00D921FC" w14:paraId="6B570325" w14:textId="77777777" w:rsidTr="006A19E9">
              <w:tc>
                <w:tcPr>
                  <w:tcW w:w="4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078AE8" w14:textId="1D296653" w:rsidR="006A19E9" w:rsidRPr="003C3CA2" w:rsidRDefault="006A19E9" w:rsidP="006A19E9">
                  <w:pPr>
                    <w:shd w:val="clear" w:color="auto" w:fill="FFFFFF"/>
                    <w:ind w:right="-4009"/>
                    <w:rPr>
                      <w:lang w:val="el-GR"/>
                    </w:rPr>
                  </w:pPr>
                  <w:r w:rsidRPr="00C2151F">
                    <w:rPr>
                      <w:lang w:val="el-GR"/>
                    </w:rPr>
                    <w:t>Ποια προϊόντα σας θα θέλατε να προωθήσετε;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68CB95" w14:textId="77777777" w:rsidR="006A19E9" w:rsidRPr="003C3CA2" w:rsidRDefault="006A19E9" w:rsidP="006A19E9">
                  <w:pPr>
                    <w:rPr>
                      <w:lang w:val="el-GR"/>
                    </w:rPr>
                  </w:pPr>
                </w:p>
              </w:tc>
            </w:tr>
          </w:tbl>
          <w:p w14:paraId="467471B9" w14:textId="71FB9626" w:rsidR="00C2151F" w:rsidRDefault="00C2151F" w:rsidP="00CB036A">
            <w:pPr>
              <w:pStyle w:val="1"/>
              <w:rPr>
                <w:lang w:val="el-GR"/>
              </w:rPr>
            </w:pPr>
          </w:p>
          <w:p w14:paraId="5BBC1A47" w14:textId="5A48F3FA" w:rsidR="00B760B3" w:rsidRDefault="00B760B3" w:rsidP="00B760B3">
            <w:pPr>
              <w:rPr>
                <w:lang w:val="el-GR"/>
              </w:rPr>
            </w:pPr>
          </w:p>
          <w:p w14:paraId="63B7299E" w14:textId="77777777" w:rsidR="00374FBA" w:rsidRDefault="00374FBA" w:rsidP="00B760B3">
            <w:pPr>
              <w:rPr>
                <w:lang w:val="el-GR"/>
              </w:rPr>
            </w:pPr>
          </w:p>
          <w:p w14:paraId="6EA0A586" w14:textId="23FAEB5D" w:rsidR="00B760B3" w:rsidRDefault="00B760B3" w:rsidP="00B760B3">
            <w:pPr>
              <w:rPr>
                <w:lang w:val="el-GR"/>
              </w:rPr>
            </w:pPr>
          </w:p>
          <w:p w14:paraId="6C24058E" w14:textId="3CF61052" w:rsidR="00B760B3" w:rsidRDefault="00B760B3" w:rsidP="00B760B3">
            <w:pPr>
              <w:rPr>
                <w:lang w:val="el-GR"/>
              </w:rPr>
            </w:pPr>
          </w:p>
          <w:p w14:paraId="18B4F46B" w14:textId="77777777" w:rsidR="00B760B3" w:rsidRPr="00B760B3" w:rsidRDefault="00B760B3" w:rsidP="00B760B3">
            <w:pPr>
              <w:rPr>
                <w:lang w:val="el-GR"/>
              </w:rPr>
            </w:pPr>
          </w:p>
          <w:p w14:paraId="30C04590" w14:textId="13EB3B64" w:rsidR="00313FA8" w:rsidRPr="00313FA8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7</w:t>
            </w:r>
            <w:r w:rsidR="00313FA8">
              <w:rPr>
                <w:lang w:val="el-GR"/>
              </w:rPr>
              <w:t xml:space="preserve">. </w:t>
            </w:r>
            <w:bookmarkStart w:id="9" w:name="_Hlk185942283"/>
            <w:r w:rsidR="00313FA8" w:rsidRPr="0008274C">
              <w:rPr>
                <w:lang w:val="el-GR"/>
              </w:rPr>
              <w:t xml:space="preserve">Επιπλέον </w:t>
            </w:r>
            <w:r w:rsidR="00313FA8">
              <w:rPr>
                <w:lang w:val="el-GR"/>
              </w:rPr>
              <w:t>σ</w:t>
            </w:r>
            <w:r w:rsidR="00313FA8" w:rsidRPr="0008274C">
              <w:rPr>
                <w:lang w:val="el-GR"/>
              </w:rPr>
              <w:t xml:space="preserve">χόλια ή </w:t>
            </w:r>
            <w:r w:rsidR="00313FA8">
              <w:rPr>
                <w:lang w:val="el-GR"/>
              </w:rPr>
              <w:t>ε</w:t>
            </w:r>
            <w:r w:rsidR="00313FA8" w:rsidRPr="0008274C">
              <w:rPr>
                <w:lang w:val="el-GR"/>
              </w:rPr>
              <w:t xml:space="preserve">ιδικές </w:t>
            </w:r>
            <w:r w:rsidR="00313FA8">
              <w:rPr>
                <w:lang w:val="el-GR"/>
              </w:rPr>
              <w:t>α</w:t>
            </w:r>
            <w:r w:rsidR="00313FA8" w:rsidRPr="0008274C">
              <w:rPr>
                <w:lang w:val="el-GR"/>
              </w:rPr>
              <w:t>νάγκες</w:t>
            </w:r>
            <w:bookmarkEnd w:id="9"/>
          </w:p>
        </w:tc>
      </w:tr>
      <w:tr w:rsidR="00313FA8" w:rsidRPr="00D921FC" w14:paraId="40C929A1" w14:textId="77777777" w:rsidTr="00D921FC">
        <w:trPr>
          <w:gridAfter w:val="1"/>
          <w:wAfter w:w="74" w:type="dxa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60F1C" w14:textId="019067C9" w:rsidR="00313FA8" w:rsidRPr="003C3CA2" w:rsidRDefault="00313FA8" w:rsidP="00CB036A">
            <w:pPr>
              <w:rPr>
                <w:lang w:val="el-GR"/>
              </w:rPr>
            </w:pPr>
            <w:bookmarkStart w:id="10" w:name="_Hlk185942307"/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5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0E9078" w14:textId="77777777" w:rsidR="00313FA8" w:rsidRPr="003C3CA2" w:rsidRDefault="00313FA8" w:rsidP="00CB036A">
            <w:pPr>
              <w:rPr>
                <w:lang w:val="el-GR"/>
              </w:rPr>
            </w:pPr>
          </w:p>
        </w:tc>
      </w:tr>
      <w:bookmarkEnd w:id="10"/>
    </w:tbl>
    <w:p w14:paraId="36868254" w14:textId="7AA8E778" w:rsidR="00D921FC" w:rsidRDefault="00D921FC">
      <w:pPr>
        <w:rPr>
          <w:lang w:val="el-GR"/>
        </w:rPr>
      </w:pPr>
    </w:p>
    <w:p w14:paraId="3CC4D351" w14:textId="77777777" w:rsidR="00D921FC" w:rsidRDefault="00D921FC">
      <w:pPr>
        <w:spacing w:before="0" w:after="200"/>
        <w:rPr>
          <w:lang w:val="el-GR"/>
        </w:rPr>
      </w:pPr>
      <w:r>
        <w:rPr>
          <w:lang w:val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5752"/>
        <w:gridCol w:w="1448"/>
        <w:gridCol w:w="1335"/>
        <w:gridCol w:w="1377"/>
      </w:tblGrid>
      <w:tr w:rsidR="00D921FC" w:rsidRPr="00EE26C1" w14:paraId="06F78882" w14:textId="77777777" w:rsidTr="00D921FC">
        <w:trPr>
          <w:trHeight w:val="288"/>
          <w:tblHeader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25EC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l-GR"/>
              </w:rPr>
              <w:lastRenderedPageBreak/>
              <w:t>ΑΝΑΠΤΥΞΙΑΚΗ ΚΑΡΔΙΤΣΑΣ ΑΝΑΠΤΥΞΙΑΚΗ ΑΝΩΝΥΜΗ ΕΤΑΙΡΙΑ Ο.Τ.Α.</w:t>
            </w:r>
          </w:p>
        </w:tc>
      </w:tr>
      <w:tr w:rsidR="00D921FC" w:rsidRPr="00EE26C1" w14:paraId="6CB06616" w14:textId="77777777" w:rsidTr="00D921FC">
        <w:trPr>
          <w:trHeight w:val="391"/>
          <w:tblHeader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986D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l-GR"/>
              </w:rPr>
              <w:t>ΣΧΕΔΙΟ ΔΙΑΤΟΠΙΚΗΣ ΣΥΝΕΡΓΑΣΙΑΣ «Γεύσεις Ελλήνων εκλεκτές ΙΙ: Ελληνικός γαστρονομικός πολιτισμός»</w:t>
            </w:r>
          </w:p>
        </w:tc>
      </w:tr>
      <w:tr w:rsidR="00D921FC" w:rsidRPr="00D921FC" w14:paraId="04A7AC7F" w14:textId="77777777" w:rsidTr="00D921FC">
        <w:trPr>
          <w:trHeight w:val="432"/>
          <w:tblHeader/>
        </w:trPr>
        <w:tc>
          <w:tcPr>
            <w:tcW w:w="369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47B0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  <w:t xml:space="preserve">Στοιχεία- κριτήρια επιλογής επιχειρηματιών παραγωγών, αγροτών και επιχειρηματιών </w:t>
            </w:r>
          </w:p>
        </w:tc>
        <w:tc>
          <w:tcPr>
            <w:tcW w:w="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01C9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  <w:t>Απάντηση</w:t>
            </w:r>
            <w:r w:rsidRPr="00EE26C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  <w:br/>
              <w:t>ΝΑΙ/ΌΧΙ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1D24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18"/>
                <w:szCs w:val="18"/>
                <w:lang w:val="el-GR"/>
              </w:rPr>
              <w:t>Βαθμολογία</w:t>
            </w:r>
          </w:p>
        </w:tc>
      </w:tr>
      <w:tr w:rsidR="00D921FC" w:rsidRPr="00D921FC" w14:paraId="789D9997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4361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9F66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Κλάση ηλικίας (έτη):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10F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έως 20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29A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B58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12A20CD1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511A3F0C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76F19FAD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9467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21-40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0445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7E2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8</w:t>
            </w:r>
          </w:p>
        </w:tc>
      </w:tr>
      <w:tr w:rsidR="00D921FC" w:rsidRPr="00D921FC" w14:paraId="7A702322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6DD2758E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3DF4BB4D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5668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41-50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C10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FD1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6</w:t>
            </w:r>
          </w:p>
        </w:tc>
      </w:tr>
      <w:tr w:rsidR="00D921FC" w:rsidRPr="00D921FC" w14:paraId="6F15AC24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3B00D001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29388B8F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B494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51-60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847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401E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4</w:t>
            </w:r>
          </w:p>
        </w:tc>
      </w:tr>
      <w:tr w:rsidR="00D921FC" w:rsidRPr="00D921FC" w14:paraId="13DBA1F3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2D79DAD7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36CD2407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E3AD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61 &amp; άνω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5A75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290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2</w:t>
            </w:r>
          </w:p>
        </w:tc>
      </w:tr>
      <w:tr w:rsidR="00D921FC" w:rsidRPr="00D921FC" w14:paraId="13A06F67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A7CA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D949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Φύλο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8463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Άνδρας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8CA7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AF78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5</w:t>
            </w:r>
          </w:p>
        </w:tc>
      </w:tr>
      <w:tr w:rsidR="00D921FC" w:rsidRPr="00D921FC" w14:paraId="578C3973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0CDE8FF9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5145F6DB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20A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Γυναίκα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77A3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761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6B6F16DB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D15C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956F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Επαγγελματική άδεια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8317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D2E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02E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606DE41C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1FCCBF94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0CDE5986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2B77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6080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FA6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63ED9A1A" w14:textId="77777777" w:rsidTr="007258D0">
        <w:trPr>
          <w:trHeight w:val="40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E3D4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3E2A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Παραγωγικές Πρακτικές: Χρήση βιώσιμων γεωργικών ή κτηνοτροφικών μεθόδων που διασφαλίζουν υψηλή ποιότητα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BEBA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CDF2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97B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4751E23D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2D3DC7FD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362E0802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F910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A776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531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077A4D0A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172D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bookmarkStart w:id="11" w:name="RANGE!A20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5</w:t>
            </w:r>
            <w:bookmarkEnd w:id="11"/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EB18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Χαρακτηριστικά Καινοτομίας: Εισαγωγή νέων προϊόντων ή ποικιλιών στην αγορά.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D814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415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A5A3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1D925D11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79EA1E8B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25A2B741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FCB8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2352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B9A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7835C37B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20C8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56B2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proofErr w:type="spellStart"/>
            <w:r w:rsidRPr="00EE26C1">
              <w:rPr>
                <w:rFonts w:asciiTheme="majorHAnsi" w:hAnsiTheme="majorHAnsi" w:cstheme="majorHAnsi"/>
                <w:bCs/>
                <w:sz w:val="20"/>
                <w:szCs w:val="20"/>
              </w:rPr>
              <w:t>Πιστο</w:t>
            </w:r>
            <w:proofErr w:type="spellEnd"/>
            <w:r w:rsidRPr="00EE26C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ποιήσεις &amp; </w:t>
            </w:r>
            <w:proofErr w:type="spellStart"/>
            <w:r w:rsidRPr="00EE26C1">
              <w:rPr>
                <w:rFonts w:asciiTheme="majorHAnsi" w:hAnsiTheme="majorHAnsi" w:cstheme="majorHAnsi"/>
                <w:bCs/>
                <w:sz w:val="20"/>
                <w:szCs w:val="20"/>
              </w:rPr>
              <w:t>Τυ</w:t>
            </w:r>
            <w:proofErr w:type="spellEnd"/>
            <w:r w:rsidRPr="00EE26C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ποποίηση 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D3C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C027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74D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3E52A804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4199424A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2F90ED6C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083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5130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A084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0DF1AFF1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86E9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49DF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 xml:space="preserve">Βιολογική Καλλιέργεια 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D6D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CB7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8A1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77E2624F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0BF75A84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2B5822A4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B94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DDF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F1A0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2B7FB326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7313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7BD8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Περιβαλλοντική Βιωσιμότητα -Χρήση Φιλικών προς το Περιβάλλον Υλικών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BC13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FDFE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D1FD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613F4FF0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5D088348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2AA15020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B5D8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C74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F3C2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62BC9628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8AB2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bookmarkStart w:id="12" w:name="RANGE!A28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8</w:t>
            </w:r>
            <w:bookmarkEnd w:id="12"/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A6B4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Διαθεσιμότητα Προϊόντων: Επαρκής ποσότητα για κάλυψη ζήτησης.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31A4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29CA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C94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1ECE8995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77D97623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6C961559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E24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B93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735D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784EE98D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E7F3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58C8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Συνεργασίες: Ενεργή συμμετοχή σε συλλογικά σχήματα ή συνεταιρισμούς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9BBD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8C82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31D0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70ABEB45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0662C322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15E49B0A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7E22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E4B3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74B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7CADAB71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9EE5" w14:textId="77777777" w:rsidR="00D921FC" w:rsidRPr="00EE26C1" w:rsidRDefault="00D921FC" w:rsidP="007258D0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bookmarkStart w:id="13" w:name="RANGE!A32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10</w:t>
            </w:r>
            <w:bookmarkEnd w:id="13"/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6F2A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Ευκρινής Ετικέτα: Αναλυτικές πληροφορίες για συστατικά, προέλευση και ημερομηνίες.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6C0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5D94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B51B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1EDEE715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2D96F7B3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13A96C5D" w14:textId="77777777" w:rsidR="00D921FC" w:rsidRPr="00EE26C1" w:rsidRDefault="00D921FC" w:rsidP="007258D0">
            <w:pPr>
              <w:spacing w:after="16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F98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D19F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 </w:t>
            </w: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7F1A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488F7B69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D3EA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11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9631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Νομική Συμμόρφωση: Πλήρης τήρηση των εθνικών και ευρωπαϊκών κανονισμών.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BC01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42E9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C89A" w14:textId="77777777" w:rsidR="00D921FC" w:rsidRPr="00EE26C1" w:rsidRDefault="00D921FC" w:rsidP="007258D0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2C70C2A8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437E3F37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5D4BF32D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E927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54E8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3D05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13D944C0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78B3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12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6AC7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Διαχείριση Κινδύνων: Τεκμηρίωση για την ασφάλεια των τροφίμων σε όλη την αλυσίδα παραγωγής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48F5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B1CD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D44C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6D87E345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112F24C3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58A20A5B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23C4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06D3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805A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195AE5E3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C176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13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74DB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Κοινωνική Ευθύνη: Συμμετοχή σε δράσεις για την τοπική κοινότητα.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B6C0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9847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9BEF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507B6112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4F31E292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47CDE237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3664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6F13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F016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2F6FF129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CAA7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14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3DB6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Μάρκετινγκ: Ετοιμότητα για προώθηση μέσω καινοτόμων καναλιών.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4F2C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45F0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0B3D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3716DF16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74838F1A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7615D725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ACA3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CF57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2C8D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0</w:t>
            </w:r>
          </w:p>
        </w:tc>
      </w:tr>
      <w:tr w:rsidR="00D921FC" w:rsidRPr="00D921FC" w14:paraId="772DF787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1BDF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lastRenderedPageBreak/>
              <w:t>15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FB6C" w14:textId="77777777" w:rsidR="00D921FC" w:rsidRPr="00EE26C1" w:rsidRDefault="00D921FC" w:rsidP="007258D0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proofErr w:type="spellStart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Διαδραστικότητα</w:t>
            </w:r>
            <w:proofErr w:type="spellEnd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 xml:space="preserve">: Επιθυμία συμμετοχής σε παρουσιάσεις και </w:t>
            </w:r>
            <w:proofErr w:type="spellStart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γευσιγνωσίες</w:t>
            </w:r>
            <w:proofErr w:type="spellEnd"/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 xml:space="preserve"> εντός της έκθεσης.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4E08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3CAE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CCC2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color w:val="595959" w:themeColor="text1" w:themeTint="A6"/>
                <w:sz w:val="18"/>
                <w:szCs w:val="18"/>
                <w:lang w:val="el-GR"/>
              </w:rPr>
              <w:t>10</w:t>
            </w:r>
          </w:p>
        </w:tc>
      </w:tr>
      <w:tr w:rsidR="00D921FC" w:rsidRPr="00D921FC" w14:paraId="6F42344B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397DFA11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30EF3A1D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3F80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10F4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395B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0</w:t>
            </w:r>
          </w:p>
        </w:tc>
      </w:tr>
      <w:tr w:rsidR="00D921FC" w:rsidRPr="00D921FC" w14:paraId="762C7B62" w14:textId="77777777" w:rsidTr="007258D0">
        <w:trPr>
          <w:trHeight w:val="288"/>
        </w:trPr>
        <w:tc>
          <w:tcPr>
            <w:tcW w:w="2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1216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16</w:t>
            </w:r>
          </w:p>
        </w:tc>
        <w:tc>
          <w:tcPr>
            <w:tcW w:w="27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C51D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Συμμετοχή σε επενδυτικό σχέδιο στο πλαίσιο του Τοπικού Προγράμματος LEADER της Π.Ε Καρδίτσας</w:t>
            </w: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AB53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5510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0C58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10</w:t>
            </w:r>
          </w:p>
        </w:tc>
      </w:tr>
      <w:tr w:rsidR="00D921FC" w:rsidRPr="00D921FC" w14:paraId="0292D878" w14:textId="77777777" w:rsidTr="007258D0">
        <w:trPr>
          <w:trHeight w:val="288"/>
        </w:trPr>
        <w:tc>
          <w:tcPr>
            <w:tcW w:w="242" w:type="pct"/>
            <w:vMerge/>
            <w:vAlign w:val="center"/>
            <w:hideMark/>
          </w:tcPr>
          <w:p w14:paraId="238662A1" w14:textId="77777777" w:rsidR="00D921FC" w:rsidRPr="00EE26C1" w:rsidRDefault="00D921FC" w:rsidP="007258D0">
            <w:pPr>
              <w:spacing w:after="160"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761" w:type="pct"/>
            <w:vMerge/>
            <w:vAlign w:val="center"/>
            <w:hideMark/>
          </w:tcPr>
          <w:p w14:paraId="7582700F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EAC8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6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D3E5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66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DED9" w14:textId="77777777" w:rsidR="00D921FC" w:rsidRPr="00EE26C1" w:rsidRDefault="00D921FC" w:rsidP="007258D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</w:pPr>
            <w:r w:rsidRPr="00EE26C1">
              <w:rPr>
                <w:rFonts w:asciiTheme="majorHAnsi" w:hAnsiTheme="majorHAnsi" w:cstheme="majorHAnsi"/>
                <w:bCs/>
                <w:sz w:val="20"/>
                <w:szCs w:val="20"/>
                <w:lang w:val="el-GR"/>
              </w:rPr>
              <w:t>0</w:t>
            </w:r>
          </w:p>
        </w:tc>
      </w:tr>
    </w:tbl>
    <w:p w14:paraId="7BC2C913" w14:textId="77777777" w:rsidR="003C3CA2" w:rsidRDefault="003C3CA2">
      <w:pPr>
        <w:rPr>
          <w:lang w:val="el-GR"/>
        </w:rPr>
      </w:pPr>
    </w:p>
    <w:sectPr w:rsidR="003C3CA2" w:rsidSect="00D921FC">
      <w:headerReference w:type="default" r:id="rId9"/>
      <w:footerReference w:type="default" r:id="rId10"/>
      <w:pgSz w:w="12240" w:h="15840" w:code="1"/>
      <w:pgMar w:top="1247" w:right="907" w:bottom="124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8DB1" w14:textId="77777777" w:rsidR="00581094" w:rsidRDefault="00581094" w:rsidP="00D921FC">
      <w:pPr>
        <w:spacing w:before="0" w:after="0" w:line="240" w:lineRule="auto"/>
      </w:pPr>
      <w:r>
        <w:separator/>
      </w:r>
    </w:p>
  </w:endnote>
  <w:endnote w:type="continuationSeparator" w:id="0">
    <w:p w14:paraId="75B091A4" w14:textId="77777777" w:rsidR="00581094" w:rsidRDefault="00581094" w:rsidP="00D92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029" w14:textId="01503746" w:rsidR="00D921FC" w:rsidRDefault="00D921FC">
    <w:pPr>
      <w:pStyle w:val="a6"/>
    </w:pPr>
    <w:r>
      <w:rPr>
        <w:noProof/>
      </w:rPr>
      <w:drawing>
        <wp:inline distT="0" distB="0" distL="0" distR="0" wp14:anchorId="7D653950" wp14:editId="2F0430DB">
          <wp:extent cx="5755640" cy="839797"/>
          <wp:effectExtent l="0" t="0" r="0" b="0"/>
          <wp:docPr id="7854177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17748" name="Εικόνα 785417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3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989B" w14:textId="77777777" w:rsidR="00581094" w:rsidRDefault="00581094" w:rsidP="00D921FC">
      <w:pPr>
        <w:spacing w:before="0" w:after="0" w:line="240" w:lineRule="auto"/>
      </w:pPr>
      <w:r>
        <w:separator/>
      </w:r>
    </w:p>
  </w:footnote>
  <w:footnote w:type="continuationSeparator" w:id="0">
    <w:p w14:paraId="7A55DC1C" w14:textId="77777777" w:rsidR="00581094" w:rsidRDefault="00581094" w:rsidP="00D92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a"/>
      <w:tblpPr w:leftFromText="180" w:rightFromText="180" w:vertAnchor="text" w:horzAnchor="page" w:tblpX="1189" w:tblpY="-29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5"/>
      <w:gridCol w:w="2517"/>
      <w:gridCol w:w="4112"/>
      <w:gridCol w:w="2202"/>
    </w:tblGrid>
    <w:tr w:rsidR="00D921FC" w:rsidRPr="00F97F2C" w14:paraId="02D70788" w14:textId="3B6250F9" w:rsidTr="00D921FC">
      <w:trPr>
        <w:trHeight w:val="1417"/>
      </w:trPr>
      <w:tc>
        <w:tcPr>
          <w:tcW w:w="765" w:type="pct"/>
          <w:tcBorders>
            <w:right w:val="single" w:sz="4" w:space="0" w:color="auto"/>
          </w:tcBorders>
          <w:vAlign w:val="center"/>
        </w:tcPr>
        <w:p w14:paraId="152AE6CC" w14:textId="77777777" w:rsidR="00D921FC" w:rsidRDefault="00D921FC" w:rsidP="00D921FC">
          <w:pPr>
            <w:spacing w:line="276" w:lineRule="auto"/>
            <w:jc w:val="center"/>
            <w:rPr>
              <w:rFonts w:eastAsia="Times New Roman" w:cstheme="minorHAnsi"/>
              <w:color w:val="444444"/>
              <w:lang w:eastAsia="el-GR"/>
            </w:rPr>
          </w:pPr>
          <w:r>
            <w:rPr>
              <w:noProof/>
            </w:rPr>
            <w:drawing>
              <wp:inline distT="0" distB="0" distL="0" distR="0" wp14:anchorId="0E48A787" wp14:editId="144FA596">
                <wp:extent cx="733425" cy="733425"/>
                <wp:effectExtent l="0" t="0" r="9525" b="9525"/>
                <wp:docPr id="86768021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E4E27F" w14:textId="77777777" w:rsidR="00D921FC" w:rsidRPr="00D921FC" w:rsidRDefault="00D921FC" w:rsidP="00D921FC">
          <w:pPr>
            <w:spacing w:line="276" w:lineRule="auto"/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</w:pPr>
          <w:r w:rsidRPr="00D921FC"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  <w:t xml:space="preserve">Μεγ. Αλεξάνδρου 34, </w:t>
          </w:r>
        </w:p>
        <w:p w14:paraId="4CD1F96D" w14:textId="77777777" w:rsidR="00D921FC" w:rsidRPr="00D921FC" w:rsidRDefault="00D921FC" w:rsidP="00D921FC">
          <w:pPr>
            <w:spacing w:line="276" w:lineRule="auto"/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</w:pPr>
          <w:r w:rsidRPr="00D921FC"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  <w:t>Τ.Θ. 33 - 431 32 Καρδίτσα</w:t>
          </w:r>
        </w:p>
        <w:p w14:paraId="2E5ABBE4" w14:textId="77777777" w:rsidR="00D921FC" w:rsidRPr="00D921FC" w:rsidRDefault="00D921FC" w:rsidP="00D921FC">
          <w:pPr>
            <w:spacing w:line="276" w:lineRule="auto"/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</w:pPr>
          <w:proofErr w:type="spellStart"/>
          <w:r w:rsidRPr="00D921FC"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  <w:t>Τηλ</w:t>
          </w:r>
          <w:proofErr w:type="spellEnd"/>
          <w:r w:rsidRPr="00D921FC"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  <w:t xml:space="preserve">.: 24410 42363, 26345  </w:t>
          </w:r>
          <w:r w:rsidRPr="00F97F2C">
            <w:rPr>
              <w:rFonts w:eastAsia="Times New Roman" w:cstheme="minorHAnsi"/>
              <w:color w:val="444444"/>
              <w:sz w:val="16"/>
              <w:szCs w:val="16"/>
              <w:lang w:eastAsia="el-GR"/>
            </w:rPr>
            <w:t>Fax</w:t>
          </w:r>
          <w:r w:rsidRPr="00D921FC">
            <w:rPr>
              <w:rFonts w:eastAsia="Times New Roman" w:cstheme="minorHAnsi"/>
              <w:color w:val="444444"/>
              <w:sz w:val="16"/>
              <w:szCs w:val="16"/>
              <w:lang w:val="el-GR" w:eastAsia="el-GR"/>
            </w:rPr>
            <w:t>: 24410 71636</w:t>
          </w:r>
        </w:p>
        <w:p w14:paraId="5A0DD096" w14:textId="42EFC79E" w:rsidR="00D921FC" w:rsidRPr="00D921FC" w:rsidRDefault="00D921FC" w:rsidP="00D921FC">
          <w:pPr>
            <w:rPr>
              <w:rFonts w:eastAsia="Times New Roman" w:cstheme="minorHAnsi"/>
              <w:color w:val="444444"/>
              <w:sz w:val="16"/>
              <w:szCs w:val="16"/>
              <w:lang w:eastAsia="el-GR"/>
            </w:rPr>
          </w:pPr>
          <w:hyperlink r:id="rId2" w:history="1"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www</w:t>
            </w:r>
            <w:r w:rsidRPr="00D921FC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.</w:t>
            </w:r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anka</w:t>
            </w:r>
            <w:r w:rsidRPr="00D921FC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.</w:t>
            </w:r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gr</w:t>
            </w:r>
          </w:hyperlink>
          <w:r>
            <w:rPr>
              <w:rFonts w:eastAsia="Times New Roman" w:cstheme="minorHAnsi"/>
              <w:color w:val="444444"/>
              <w:sz w:val="16"/>
              <w:szCs w:val="16"/>
              <w:lang w:eastAsia="el-GR"/>
            </w:rPr>
            <w:t xml:space="preserve"> email: </w:t>
          </w:r>
          <w:hyperlink r:id="rId3" w:history="1"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anka</w:t>
            </w:r>
            <w:r w:rsidRPr="00D921FC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@</w:t>
            </w:r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anka</w:t>
            </w:r>
            <w:r w:rsidRPr="00D921FC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.</w:t>
            </w:r>
            <w:r w:rsidRPr="00C46266">
              <w:rPr>
                <w:rStyle w:val="-"/>
                <w:rFonts w:eastAsia="Times New Roman" w:cstheme="minorHAnsi"/>
                <w:sz w:val="16"/>
                <w:szCs w:val="16"/>
                <w:lang w:eastAsia="el-GR"/>
              </w:rPr>
              <w:t>gr</w:t>
            </w:r>
          </w:hyperlink>
          <w:r>
            <w:rPr>
              <w:rFonts w:eastAsia="Times New Roman" w:cstheme="minorHAnsi"/>
              <w:color w:val="444444"/>
              <w:sz w:val="16"/>
              <w:szCs w:val="16"/>
              <w:lang w:eastAsia="el-GR"/>
            </w:rPr>
            <w:t xml:space="preserve"> </w:t>
          </w:r>
        </w:p>
      </w:tc>
      <w:tc>
        <w:tcPr>
          <w:tcW w:w="1972" w:type="pct"/>
          <w:tcBorders>
            <w:left w:val="single" w:sz="4" w:space="0" w:color="auto"/>
          </w:tcBorders>
          <w:vAlign w:val="center"/>
        </w:tcPr>
        <w:p w14:paraId="5F080141" w14:textId="77777777" w:rsidR="00D921FC" w:rsidRPr="00D921FC" w:rsidRDefault="00D921FC" w:rsidP="00D921FC">
          <w:pPr>
            <w:spacing w:line="276" w:lineRule="auto"/>
            <w:rPr>
              <w:rFonts w:eastAsia="Times New Roman" w:cstheme="minorHAnsi"/>
              <w:b/>
              <w:bCs/>
              <w:color w:val="444444"/>
              <w:sz w:val="20"/>
              <w:szCs w:val="20"/>
              <w:lang w:val="el-GR" w:eastAsia="el-GR"/>
            </w:rPr>
          </w:pPr>
          <w:r w:rsidRPr="00D921FC">
            <w:rPr>
              <w:rFonts w:eastAsia="Times New Roman" w:cstheme="minorHAnsi"/>
              <w:b/>
              <w:bCs/>
              <w:color w:val="444444"/>
              <w:sz w:val="20"/>
              <w:szCs w:val="20"/>
              <w:lang w:val="el-GR" w:eastAsia="el-GR"/>
            </w:rPr>
            <w:t>ΑΝΑΠΤΥΞΙΑΚΗ  ΚΑΡΔΙΤΣΑΣ</w:t>
          </w:r>
        </w:p>
        <w:p w14:paraId="5124F0A1" w14:textId="77777777" w:rsidR="00D921FC" w:rsidRPr="00D921FC" w:rsidRDefault="00D921FC" w:rsidP="00D921FC">
          <w:pPr>
            <w:spacing w:line="276" w:lineRule="auto"/>
            <w:rPr>
              <w:rFonts w:eastAsia="Times New Roman" w:cstheme="minorHAnsi"/>
              <w:b/>
              <w:bCs/>
              <w:color w:val="444444"/>
              <w:sz w:val="20"/>
              <w:szCs w:val="20"/>
              <w:lang w:val="el-GR" w:eastAsia="el-GR"/>
            </w:rPr>
          </w:pPr>
          <w:r w:rsidRPr="00D921FC">
            <w:rPr>
              <w:rFonts w:eastAsia="Times New Roman" w:cstheme="minorHAnsi"/>
              <w:b/>
              <w:bCs/>
              <w:color w:val="444444"/>
              <w:sz w:val="20"/>
              <w:szCs w:val="20"/>
              <w:lang w:val="el-GR" w:eastAsia="el-GR"/>
            </w:rPr>
            <w:t>Αναπτυξιακή Ανώνυμη Εταιρία Ο.Τ.Α.</w:t>
          </w:r>
        </w:p>
        <w:p w14:paraId="11303E69" w14:textId="77777777" w:rsidR="00D921FC" w:rsidRPr="002C28A2" w:rsidRDefault="00D921FC" w:rsidP="00D921FC">
          <w:pPr>
            <w:spacing w:line="276" w:lineRule="auto"/>
            <w:rPr>
              <w:rFonts w:eastAsia="Times New Roman" w:cstheme="minorHAnsi"/>
              <w:color w:val="444444"/>
              <w:sz w:val="20"/>
              <w:szCs w:val="20"/>
              <w:lang w:eastAsia="el-GR"/>
            </w:rPr>
          </w:pPr>
          <w:r w:rsidRPr="00583673">
            <w:rPr>
              <w:rFonts w:eastAsia="Times New Roman" w:cstheme="minorHAnsi"/>
              <w:b/>
              <w:bCs/>
              <w:color w:val="444444"/>
              <w:sz w:val="20"/>
              <w:szCs w:val="20"/>
              <w:lang w:eastAsia="el-GR"/>
            </w:rPr>
            <w:t xml:space="preserve">DEVELOPMENT AGENCY OF </w:t>
          </w:r>
          <w:proofErr w:type="gramStart"/>
          <w:r w:rsidRPr="00583673">
            <w:rPr>
              <w:rFonts w:eastAsia="Times New Roman" w:cstheme="minorHAnsi"/>
              <w:b/>
              <w:bCs/>
              <w:color w:val="444444"/>
              <w:sz w:val="20"/>
              <w:szCs w:val="20"/>
              <w:lang w:eastAsia="el-GR"/>
            </w:rPr>
            <w:t>KARDITSA  S</w:t>
          </w:r>
          <w:proofErr w:type="gramEnd"/>
          <w:r w:rsidRPr="00583673">
            <w:rPr>
              <w:rFonts w:eastAsia="Times New Roman" w:cstheme="minorHAnsi"/>
              <w:b/>
              <w:bCs/>
              <w:color w:val="444444"/>
              <w:sz w:val="20"/>
              <w:szCs w:val="20"/>
              <w:lang w:eastAsia="el-GR"/>
            </w:rPr>
            <w:t>.A</w:t>
          </w:r>
        </w:p>
      </w:tc>
      <w:tc>
        <w:tcPr>
          <w:tcW w:w="1057" w:type="pct"/>
          <w:tcBorders>
            <w:left w:val="single" w:sz="4" w:space="0" w:color="auto"/>
          </w:tcBorders>
        </w:tcPr>
        <w:p w14:paraId="45C942D6" w14:textId="70DEA353" w:rsidR="00D921FC" w:rsidRPr="00D921FC" w:rsidRDefault="00D921FC" w:rsidP="00D921FC">
          <w:pPr>
            <w:rPr>
              <w:rFonts w:eastAsia="Times New Roman" w:cstheme="minorHAnsi"/>
              <w:b/>
              <w:bCs/>
              <w:color w:val="444444"/>
              <w:sz w:val="20"/>
              <w:szCs w:val="20"/>
              <w:lang w:val="el-GR" w:eastAsia="el-GR"/>
            </w:rPr>
          </w:pPr>
          <w:r>
            <w:rPr>
              <w:rFonts w:eastAsia="Times New Roman"/>
              <w:noProof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282C9B38" wp14:editId="524B74C1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1114425" cy="1114425"/>
                <wp:effectExtent l="0" t="0" r="0" b="9525"/>
                <wp:wrapNone/>
                <wp:docPr id="1414364147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186771" w14:textId="77777777" w:rsidR="00D921FC" w:rsidRDefault="00D92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16E7A"/>
    <w:multiLevelType w:val="multilevel"/>
    <w:tmpl w:val="0D1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74928"/>
    <w:multiLevelType w:val="hybridMultilevel"/>
    <w:tmpl w:val="BA9A32F2"/>
    <w:lvl w:ilvl="0" w:tplc="56CA1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8616">
    <w:abstractNumId w:val="8"/>
  </w:num>
  <w:num w:numId="2" w16cid:durableId="1112362789">
    <w:abstractNumId w:val="6"/>
  </w:num>
  <w:num w:numId="3" w16cid:durableId="1512791671">
    <w:abstractNumId w:val="5"/>
  </w:num>
  <w:num w:numId="4" w16cid:durableId="1323504760">
    <w:abstractNumId w:val="4"/>
  </w:num>
  <w:num w:numId="5" w16cid:durableId="462578329">
    <w:abstractNumId w:val="7"/>
  </w:num>
  <w:num w:numId="6" w16cid:durableId="2073192319">
    <w:abstractNumId w:val="3"/>
  </w:num>
  <w:num w:numId="7" w16cid:durableId="959998763">
    <w:abstractNumId w:val="2"/>
  </w:num>
  <w:num w:numId="8" w16cid:durableId="1696928082">
    <w:abstractNumId w:val="1"/>
  </w:num>
  <w:num w:numId="9" w16cid:durableId="70200231">
    <w:abstractNumId w:val="0"/>
  </w:num>
  <w:num w:numId="10" w16cid:durableId="631863640">
    <w:abstractNumId w:val="10"/>
  </w:num>
  <w:num w:numId="11" w16cid:durableId="1215239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FE"/>
    <w:rsid w:val="00016B62"/>
    <w:rsid w:val="00034616"/>
    <w:rsid w:val="0006063C"/>
    <w:rsid w:val="0008274C"/>
    <w:rsid w:val="00137711"/>
    <w:rsid w:val="0015074B"/>
    <w:rsid w:val="0016105E"/>
    <w:rsid w:val="001E0861"/>
    <w:rsid w:val="002834CE"/>
    <w:rsid w:val="0029639D"/>
    <w:rsid w:val="00313FA8"/>
    <w:rsid w:val="00326F90"/>
    <w:rsid w:val="00374FBA"/>
    <w:rsid w:val="003B76A4"/>
    <w:rsid w:val="003C132E"/>
    <w:rsid w:val="003C3CA2"/>
    <w:rsid w:val="003E173B"/>
    <w:rsid w:val="00472415"/>
    <w:rsid w:val="004B0D28"/>
    <w:rsid w:val="004B3142"/>
    <w:rsid w:val="00581094"/>
    <w:rsid w:val="005A75D2"/>
    <w:rsid w:val="005C6002"/>
    <w:rsid w:val="00643475"/>
    <w:rsid w:val="006A19E9"/>
    <w:rsid w:val="007A640F"/>
    <w:rsid w:val="00812BE8"/>
    <w:rsid w:val="00836311"/>
    <w:rsid w:val="008C0183"/>
    <w:rsid w:val="00961608"/>
    <w:rsid w:val="00984C62"/>
    <w:rsid w:val="00A506A9"/>
    <w:rsid w:val="00A712C7"/>
    <w:rsid w:val="00AA1D8D"/>
    <w:rsid w:val="00AC4A19"/>
    <w:rsid w:val="00B47730"/>
    <w:rsid w:val="00B760B3"/>
    <w:rsid w:val="00B941B4"/>
    <w:rsid w:val="00BD7E8D"/>
    <w:rsid w:val="00BE7205"/>
    <w:rsid w:val="00C2151F"/>
    <w:rsid w:val="00C970B7"/>
    <w:rsid w:val="00CB0664"/>
    <w:rsid w:val="00CD10F9"/>
    <w:rsid w:val="00D45A42"/>
    <w:rsid w:val="00D921FC"/>
    <w:rsid w:val="00D92FBD"/>
    <w:rsid w:val="00DA18A9"/>
    <w:rsid w:val="00F2666B"/>
    <w:rsid w:val="00FB4A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1A2FA"/>
  <w14:defaultImageDpi w14:val="300"/>
  <w15:docId w15:val="{2482F9F3-CD76-43F4-B0EE-FA29347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2415"/>
    <w:pPr>
      <w:spacing w:before="60" w:after="60"/>
    </w:pPr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47241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472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0158FE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01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@ank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ka@anka.gr" TargetMode="External"/><Relationship Id="rId2" Type="http://schemas.openxmlformats.org/officeDocument/2006/relationships/hyperlink" Target="http://www.anka.g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E0974-95BF-4D7F-B811-6C72DDC0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Παναγιώτης Ντανοβασίλης</cp:lastModifiedBy>
  <cp:revision>4</cp:revision>
  <cp:lastPrinted>2024-12-27T12:50:00Z</cp:lastPrinted>
  <dcterms:created xsi:type="dcterms:W3CDTF">2025-01-24T13:36:00Z</dcterms:created>
  <dcterms:modified xsi:type="dcterms:W3CDTF">2025-01-24T13:48:00Z</dcterms:modified>
  <cp:category/>
</cp:coreProperties>
</file>